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Calibri" w:hAnsi="Calibri"/>
          <w:b/>
          <w:color w:val="0B2545"/>
          <w:sz w:val="44"/>
        </w:rPr>
        <w:t>Career Planning Assignment Outline</w:t>
      </w:r>
    </w:p>
    <w:p>
      <w:pPr>
        <w:spacing w:after="280"/>
      </w:pPr>
      <w:r>
        <w:rPr>
          <w:rFonts w:ascii="Calibri" w:hAnsi="Calibri"/>
          <w:b/>
          <w:color w:val="555555"/>
          <w:sz w:val="22"/>
        </w:rPr>
        <w:t>Working career path: Applied Behavior Analyst / Board Certified Behavior Analyst (BCBA)</w:t>
      </w:r>
    </w:p>
    <w:p>
      <w:pPr>
        <w:pStyle w:val="Heading1"/>
      </w:pPr>
      <w:r>
        <w:t>Assignment Overview</w:t>
      </w:r>
    </w:p>
    <w:p>
      <w:r>
        <w:t>This assignment asks you to complete the Career Planning Worksheet by choosing a psychology-related career goal, researching whether that career is realistic and in demand, and explaining the education, skills, experience, resources, and support needed to reach it. The strongest approach is to choose one clear career path, use credible job-market and licensing sources, connect the plan to psychology concepts, and include the podcast reflection as evidence of career resilience and exploration.</w:t>
      </w:r>
    </w:p>
    <w:p>
      <w:r>
        <w:t>This outline recommends Applied Behavior Analyst / BCBA because it connects directly to the uploaded Psychology Pathfinders transcript and gives a clear source path: a job posting, BLS or O*NET job-market data, BACB certification requirements, state licensing information if applicable, and graduate program requirements.</w:t>
      </w:r>
    </w:p>
    <w:p>
      <w:pPr>
        <w:pStyle w:val="Heading1"/>
      </w:pPr>
      <w:r>
        <w:t>Working Career Goal</w:t>
      </w:r>
    </w:p>
    <w:p>
      <w:r>
        <w:t>My career goal is to become an Applied Behavior Analyst, eventually pursuing BCBA certification so I can use psychological and behavioral science principles to help individuals improve behavior, learning, workplace functioning, or daily life skills.</w:t>
      </w:r>
    </w:p>
    <w:p>
      <w:pPr>
        <w:pStyle w:val="Heading1"/>
      </w:pPr>
      <w:r>
        <w:t>Part 1: Preparation</w:t>
      </w:r>
    </w:p>
    <w:p>
      <w:pPr>
        <w:pStyle w:val="Heading2"/>
      </w:pPr>
      <w:r>
        <w:t>Career Goal</w:t>
      </w:r>
    </w:p>
    <w:p>
      <w:pPr>
        <w:pStyle w:val="ListBullet"/>
      </w:pPr>
      <w:r>
        <w:t>State the chosen career clearly: Applied Behavior Analyst / BCBA.</w:t>
      </w:r>
    </w:p>
    <w:p>
      <w:pPr>
        <w:pStyle w:val="ListBullet"/>
      </w:pPr>
      <w:r>
        <w:t>Explain why this career fits psychology: it applies behavioral principles to real-world problems.</w:t>
      </w:r>
    </w:p>
    <w:p>
      <w:pPr>
        <w:pStyle w:val="Heading2"/>
      </w:pPr>
      <w:r>
        <w:t>Job Opening in Your State</w:t>
      </w:r>
    </w:p>
    <w:p>
      <w:pPr>
        <w:pStyle w:val="ListBullet"/>
      </w:pPr>
      <w:r>
        <w:t>Find one current job posting for Behavior Analyst, BCBA, ABA Therapist, or Behavior Technician in your state.</w:t>
      </w:r>
    </w:p>
    <w:p>
      <w:pPr>
        <w:pStyle w:val="ListBullet"/>
      </w:pPr>
      <w:r>
        <w:t>Record whether the posting requires a degree, license, certification, skills, experience, and salary.</w:t>
      </w:r>
    </w:p>
    <w:p>
      <w:pPr>
        <w:pStyle w:val="ListBullet"/>
      </w:pPr>
      <w:r>
        <w:t>Use this job posting as evidence for the education, skills, and experience plan.</w:t>
      </w:r>
    </w:p>
    <w:p>
      <w:pPr>
        <w:pStyle w:val="Heading2"/>
      </w:pPr>
      <w:r>
        <w:t>Licensure or Certification</w:t>
      </w:r>
    </w:p>
    <w:p>
      <w:pPr>
        <w:pStyle w:val="ListBullet"/>
      </w:pPr>
      <w:r>
        <w:t>Check your state licensing board to see whether behavior analysts need a state license.</w:t>
      </w:r>
    </w:p>
    <w:p>
      <w:pPr>
        <w:pStyle w:val="ListBullet"/>
      </w:pPr>
      <w:r>
        <w:t>Check the BACB website for BCBA certification requirements.</w:t>
      </w:r>
    </w:p>
    <w:p>
      <w:pPr>
        <w:pStyle w:val="ListBullet"/>
      </w:pPr>
      <w:r>
        <w:t>Note whether the role requires a graduate degree, supervised fieldwork, an exam, or specific coursework.</w:t>
      </w:r>
    </w:p>
    <w:p>
      <w:pPr>
        <w:pStyle w:val="Heading2"/>
      </w:pPr>
      <w:r>
        <w:t>Graduate Program Requirements</w:t>
      </w:r>
    </w:p>
    <w:p>
      <w:pPr>
        <w:pStyle w:val="ListBullet"/>
      </w:pPr>
      <w:r>
        <w:t>Choose one graduate program in Applied Behavior Analysis, psychology, education, or behavior analysis.</w:t>
      </w:r>
    </w:p>
    <w:p>
      <w:pPr>
        <w:pStyle w:val="ListBullet"/>
      </w:pPr>
      <w:r>
        <w:t>Record GPA requirements, test requirements if any, prerequisite coursework, practicum, internship, or fieldwork requirements.</w:t>
      </w:r>
    </w:p>
    <w:p>
      <w:pPr>
        <w:pStyle w:val="Heading2"/>
      </w:pPr>
      <w:r>
        <w:t>Podcast Reflection</w:t>
      </w:r>
    </w:p>
    <w:p>
      <w:r>
        <w:rPr>
          <w:b/>
        </w:rPr>
        <w:t xml:space="preserve">Use this course source: </w:t>
      </w:r>
      <w:hyperlink r:id="rId9">
        <w:r>
          <w:rPr>
            <w:color w:val="0563C1"/>
            <w:u w:val="single"/>
          </w:rPr>
          <w:t>Psychology Pathfinders Podcast: Episode 1 transcript</w:t>
        </w:r>
      </w:hyperlink>
      <w:r>
        <w:t>.</w:t>
      </w:r>
    </w:p>
    <w:p>
      <w:pPr>
        <w:pStyle w:val="ListBullet"/>
      </w:pPr>
      <w:r>
        <w:t>Key idea 1: Career exploration is normal. Dr. Lasley explains that students should explore different psychology paths and talk to people already working in the field.</w:t>
      </w:r>
    </w:p>
    <w:p>
      <w:pPr>
        <w:pStyle w:val="ListBullet"/>
      </w:pPr>
      <w:r>
        <w:t>Key idea 2: Real-world experience builds confidence. Practicums, internships, behavior technician roles, and workplace experience help students understand the field and become more resilient.</w:t>
      </w:r>
    </w:p>
    <w:p>
      <w:pPr>
        <w:pStyle w:val="Heading1"/>
      </w:pPr>
      <w:r>
        <w:t>Part 2: Career Planning Worksheet Outline</w:t>
      </w:r>
    </w:p>
    <w:p>
      <w:pPr>
        <w:pStyle w:val="Heading2"/>
      </w:pPr>
      <w:r>
        <w:t>1. Source</w:t>
      </w:r>
    </w:p>
    <w:p>
      <w:r>
        <w:rPr>
          <w:b/>
        </w:rPr>
        <w:t xml:space="preserve">Scoring criterion: </w:t>
      </w:r>
      <w:r>
        <w:t>Locate a credible source on the projected job market.</w:t>
      </w:r>
    </w:p>
    <w:p>
      <w:pPr>
        <w:pStyle w:val="ListBullet"/>
      </w:pPr>
      <w:r>
        <w:t>Identify one credible job-market source, preferably BLS or O*NET.</w:t>
      </w:r>
    </w:p>
    <w:p>
      <w:pPr>
        <w:pStyle w:val="ListBullet"/>
      </w:pPr>
      <w:r>
        <w:t>Explain why the source is credible: BLS is a U.S. government source that publishes official labor-market data and occupational projections.</w:t>
      </w:r>
    </w:p>
    <w:p>
      <w:pPr>
        <w:pStyle w:val="ListBullet"/>
      </w:pPr>
      <w:r>
        <w:t>Drafting sentence: I know this source is credible because it is published by the U.S. Bureau of Labor Statistics, a federal agency that provides official labor-market data and occupational projections.</w:t>
      </w:r>
    </w:p>
    <w:p>
      <w:pPr>
        <w:pStyle w:val="Heading2"/>
      </w:pPr>
      <w:r>
        <w:t>2. Critical Thinking</w:t>
      </w:r>
    </w:p>
    <w:p>
      <w:r>
        <w:rPr>
          <w:b/>
        </w:rPr>
        <w:t xml:space="preserve">Scoring criterion: </w:t>
      </w:r>
      <w:r>
        <w:t>Describe the role of critical thinking in psychology and the chosen career.</w:t>
      </w:r>
    </w:p>
    <w:p>
      <w:pPr>
        <w:pStyle w:val="ListBullet"/>
      </w:pPr>
      <w:r>
        <w:t>Explain that psychology requires evaluating evidence, observing behavior carefully, avoiding assumptions, and choosing interventions based on data.</w:t>
      </w:r>
    </w:p>
    <w:p>
      <w:pPr>
        <w:pStyle w:val="ListBullet"/>
      </w:pPr>
      <w:r>
        <w:t>Connect this to ABA/BCBA work: behavior analysts assess behavior, identify causes, track progress, and adjust plans based on evidence.</w:t>
      </w:r>
    </w:p>
    <w:p>
      <w:pPr>
        <w:pStyle w:val="ListBullet"/>
      </w:pPr>
      <w:r>
        <w:t>Topic sentence: Critical thinking is important in psychology because professionals must use evidence, observation, and ethical reasoning rather than assumptions when understanding human behavior.</w:t>
      </w:r>
    </w:p>
    <w:p>
      <w:pPr>
        <w:pStyle w:val="Heading2"/>
      </w:pPr>
      <w:r>
        <w:t>3. Psychology Concept</w:t>
      </w:r>
    </w:p>
    <w:p>
      <w:r>
        <w:rPr>
          <w:b/>
        </w:rPr>
        <w:t xml:space="preserve">Scoring criterion: </w:t>
      </w:r>
      <w:r>
        <w:t>Describe a psychological principle that will help in the career.</w:t>
      </w:r>
    </w:p>
    <w:p>
      <w:pPr>
        <w:pStyle w:val="ListBullet"/>
      </w:pPr>
      <w:r>
        <w:t>Recommended concept: behaviorism, applied behavior analysis, reinforcement, or behavior change.</w:t>
      </w:r>
    </w:p>
    <w:p>
      <w:pPr>
        <w:pStyle w:val="ListBullet"/>
      </w:pPr>
      <w:r>
        <w:t>Define the concept briefly, explain how it applies to the career, and give an example.</w:t>
      </w:r>
    </w:p>
    <w:p>
      <w:pPr>
        <w:pStyle w:val="ListBullet"/>
      </w:pPr>
      <w:r>
        <w:t>Topic sentence: One psychological principle that will help me in this career is reinforcement, because behavior analysts use reinforcement strategies to support positive behavior change.</w:t>
      </w:r>
    </w:p>
    <w:p>
      <w:pPr>
        <w:pStyle w:val="Heading2"/>
      </w:pPr>
      <w:r>
        <w:t>4. Career Goal and Job Market</w:t>
      </w:r>
    </w:p>
    <w:p>
      <w:r>
        <w:rPr>
          <w:b/>
        </w:rPr>
        <w:t xml:space="preserve">Scoring criterion: </w:t>
      </w:r>
      <w:r>
        <w:t>Describe a career goal based on awareness of the projected job market.</w:t>
      </w:r>
    </w:p>
    <w:p>
      <w:pPr>
        <w:pStyle w:val="ListBullet"/>
      </w:pPr>
      <w:r>
        <w:t>State the career goal in one sentence.</w:t>
      </w:r>
    </w:p>
    <w:p>
      <w:pPr>
        <w:pStyle w:val="ListBullet"/>
      </w:pPr>
      <w:r>
        <w:t>Write a paragraph explaining whether the job appears to be in demand using BLS, O*NET, a job posting, or state labor data.</w:t>
      </w:r>
    </w:p>
    <w:p>
      <w:pPr>
        <w:pStyle w:val="ListBullet"/>
      </w:pPr>
      <w:r>
        <w:t>Mention predicted changes such as increased need for behavioral health services, mental health support, autism services, or workplace behavior support.</w:t>
      </w:r>
    </w:p>
    <w:p>
      <w:pPr>
        <w:pStyle w:val="ListBullet"/>
      </w:pPr>
      <w:r>
        <w:t>Drafting sentence: Based on projected demand for behavioral and mental health services, my career goal is to become an Applied Behavior Analyst who uses evidence-based behavioral strategies to improve people's lives.</w:t>
      </w:r>
    </w:p>
    <w:p>
      <w:pPr>
        <w:pStyle w:val="Heading2"/>
      </w:pPr>
      <w:r>
        <w:t>5. Development Plan</w:t>
      </w:r>
    </w:p>
    <w:p>
      <w:r>
        <w:rPr>
          <w:b/>
        </w:rPr>
        <w:t xml:space="preserve">Scoring criterion: </w:t>
      </w:r>
      <w:r>
        <w:t>Explain a plan to develop skills and gain experience.</w:t>
      </w:r>
    </w:p>
    <w:p>
      <w:pPr>
        <w:pStyle w:val="ListBullet"/>
      </w:pPr>
      <w:r>
        <w:t>Education paragraph: Explain the degree path, graduate study if required, BCBA certification requirements, and state licensure if applicable.</w:t>
      </w:r>
    </w:p>
    <w:p>
      <w:pPr>
        <w:pStyle w:val="ListBullet"/>
      </w:pPr>
      <w:r>
        <w:t>Skills paragraph: Include communication, patience, empathy, professionalism, ethical judgment, behavior assessment, data collection, intervention planning, report writing, and evaluating progress.</w:t>
      </w:r>
    </w:p>
    <w:p>
      <w:pPr>
        <w:pStyle w:val="ListBullet"/>
      </w:pPr>
      <w:r>
        <w:t>Experience paragraph: Include internships, practicums, supervised fieldwork, behavior technician roles, volunteering, shadowing a BCBA, or working in schools, clinics, autism centers, or behavioral health agencies.</w:t>
      </w:r>
    </w:p>
    <w:p>
      <w:pPr>
        <w:pStyle w:val="ListBullet"/>
      </w:pPr>
      <w:r>
        <w:t>Podcast connection: Dr. Lasley stressed that practical experience helps students understand the field and find their niche.</w:t>
      </w:r>
    </w:p>
    <w:p>
      <w:pPr>
        <w:pStyle w:val="Heading2"/>
      </w:pPr>
      <w:r>
        <w:t>6. Resources</w:t>
      </w:r>
    </w:p>
    <w:p>
      <w:r>
        <w:rPr>
          <w:b/>
        </w:rPr>
        <w:t xml:space="preserve">Scoring criterion: </w:t>
      </w:r>
      <w:r>
        <w:t>Identify resources needed to reach a career goal.</w:t>
      </w:r>
    </w:p>
    <w:p>
      <w:pPr>
        <w:pStyle w:val="ListBullet"/>
      </w:pPr>
      <w:r>
        <w:t>Include an academic advisor, career center, faculty mentor, BACB website, state licensing board, graduate program admissions pages, job postings, professional organizations, and informational interviews.</w:t>
      </w:r>
    </w:p>
    <w:p>
      <w:pPr>
        <w:pStyle w:val="ListBullet"/>
      </w:pPr>
      <w:r>
        <w:t>Explain that a mentor is important because they can explain the field, advise on education and certification, and help identify experience opportunities.</w:t>
      </w:r>
    </w:p>
    <w:p>
      <w:pPr>
        <w:pStyle w:val="ListBullet"/>
      </w:pPr>
      <w:r>
        <w:t>Mentor plan: Contact professors, ask the career center, join professional groups, or request informational interviews with working behavior analysts.</w:t>
      </w:r>
    </w:p>
    <w:p>
      <w:pPr>
        <w:pStyle w:val="ListBullet"/>
      </w:pPr>
      <w:r>
        <w:t>Topic sentence: The resources I will need include academic advising, career services, professional certification information, state licensing information, and a mentor who can help me understand the realities of the field.</w:t>
      </w:r>
    </w:p>
    <w:p>
      <w:pPr>
        <w:pStyle w:val="Heading2"/>
      </w:pPr>
      <w:r>
        <w:t>7. Writing, Organization, and Citations</w:t>
      </w:r>
    </w:p>
    <w:p>
      <w:r>
        <w:rPr>
          <w:b/>
        </w:rPr>
        <w:t xml:space="preserve">Scoring criterion: </w:t>
      </w:r>
      <w:r>
        <w:t>Address the assessment purpose in organized paragraphs with credible sources and citations.</w:t>
      </w:r>
    </w:p>
    <w:p>
      <w:pPr>
        <w:pStyle w:val="ListBullet"/>
      </w:pPr>
      <w:r>
        <w:t>Use focused paragraphs under each worksheet heading.</w:t>
      </w:r>
    </w:p>
    <w:p>
      <w:pPr>
        <w:pStyle w:val="ListBullet"/>
      </w:pPr>
      <w:r>
        <w:t>Paraphrase source information instead of copying long passages.</w:t>
      </w:r>
    </w:p>
    <w:p>
      <w:pPr>
        <w:pStyle w:val="ListBullet"/>
      </w:pPr>
      <w:r>
        <w:t>Include links or citation details for the job posting, BLS or O*NET, BACB, state licensing board, graduate program, and podcast transcript.</w:t>
      </w:r>
    </w:p>
    <w:p>
      <w:pPr>
        <w:pStyle w:val="ListBullet"/>
      </w:pPr>
      <w:r>
        <w:t>Keep the tone professional and connect each source directly to the career plan.</w:t>
      </w:r>
    </w:p>
    <w:p>
      <w:pPr>
        <w:pStyle w:val="Heading1"/>
      </w:pPr>
      <w:r>
        <w:t>Podcast Paragraph You Can Adapt</w:t>
      </w:r>
    </w:p>
    <w:p>
      <w:r>
        <w:t>Episode 1 of the Psychology Pathfinders Podcast helped me understand that building a psychology career takes exploration, experience, and patience. One key concept was the importance of finding a niche by learning from people already working in the field and reflecting on what type of work fits my interests. Another key concept was the value of real-world experience, such as internships, practicums, or entry-level roles, because these opportunities help students build skills and confidence. These ideas can help me stay resilient as I navigate changes in my career journey because they remind me that career growth happens step by step.</w:t>
      </w:r>
    </w:p>
    <w:p>
      <w:pPr>
        <w:pStyle w:val="Heading1"/>
      </w:pPr>
      <w:r>
        <w:t>Recommended Sources to Gather</w:t>
      </w:r>
    </w:p>
    <w:p>
      <w:r>
        <w:rPr>
          <w:b/>
        </w:rPr>
        <w:t xml:space="preserve">Course source: </w:t>
      </w:r>
      <w:hyperlink r:id="rId9">
        <w:r>
          <w:rPr>
            <w:color w:val="0563C1"/>
            <w:u w:val="single"/>
          </w:rPr>
          <w:t>Psychology Pathfinders Podcast: Episode 1 transcript</w:t>
        </w:r>
      </w:hyperlink>
      <w:r>
        <w:t>. Use this for the resilience/exploration reflection.</w:t>
      </w:r>
    </w:p>
    <w:p>
      <w:pPr>
        <w:pStyle w:val="ListBullet"/>
      </w:pPr>
      <w:hyperlink r:id="rId10">
        <w:r>
          <w:rPr>
            <w:color w:val="0563C1"/>
            <w:u w:val="single"/>
          </w:rPr>
          <w:t>BLS Occupational Outlook Handbook: Substance Abuse, Behavioral Disorder, and Mental Health Counselors</w:t>
        </w:r>
      </w:hyperlink>
    </w:p>
    <w:p>
      <w:pPr>
        <w:pStyle w:val="ListBullet"/>
      </w:pPr>
      <w:hyperlink r:id="rId11">
        <w:r>
          <w:rPr>
            <w:color w:val="0563C1"/>
            <w:u w:val="single"/>
          </w:rPr>
          <w:t>BLS Occupational Outlook Handbook: Psychologists</w:t>
        </w:r>
      </w:hyperlink>
    </w:p>
    <w:p>
      <w:pPr>
        <w:pStyle w:val="ListBullet"/>
      </w:pPr>
      <w:hyperlink r:id="rId12">
        <w:r>
          <w:rPr>
            <w:color w:val="0563C1"/>
            <w:u w:val="single"/>
          </w:rPr>
          <w:t>O*NET Online</w:t>
        </w:r>
      </w:hyperlink>
    </w:p>
    <w:p>
      <w:pPr>
        <w:pStyle w:val="ListBullet"/>
      </w:pPr>
      <w:hyperlink r:id="rId13">
        <w:r>
          <w:rPr>
            <w:color w:val="0563C1"/>
            <w:u w:val="single"/>
          </w:rPr>
          <w:t>BACB BCBA Certification Requirements</w:t>
        </w:r>
      </w:hyperlink>
    </w:p>
    <w:p>
      <w:pPr>
        <w:pStyle w:val="Heading1"/>
      </w:pPr>
      <w:r>
        <w:t>Rubric Checklist</w:t>
      </w:r>
    </w:p>
    <w:p>
      <w:pPr>
        <w:pStyle w:val="ListBullet"/>
      </w:pPr>
      <w:r>
        <w:t>A credible job-market source and explanation of credibility.</w:t>
      </w:r>
    </w:p>
    <w:p>
      <w:pPr>
        <w:pStyle w:val="ListBullet"/>
      </w:pPr>
      <w:r>
        <w:t>A clear explanation of critical thinking in psychology and the chosen career.</w:t>
      </w:r>
    </w:p>
    <w:p>
      <w:pPr>
        <w:pStyle w:val="ListBullet"/>
      </w:pPr>
      <w:r>
        <w:t>One psychological principle connected to the career.</w:t>
      </w:r>
    </w:p>
    <w:p>
      <w:pPr>
        <w:pStyle w:val="ListBullet"/>
      </w:pPr>
      <w:r>
        <w:t>A career goal connected to projected job demand.</w:t>
      </w:r>
    </w:p>
    <w:p>
      <w:pPr>
        <w:pStyle w:val="ListBullet"/>
      </w:pPr>
      <w:r>
        <w:t>A development plan covering education, skills, and experience.</w:t>
      </w:r>
    </w:p>
    <w:p>
      <w:pPr>
        <w:pStyle w:val="ListBullet"/>
      </w:pPr>
      <w:r>
        <w:t>Resources needed, including a mentor plan.</w:t>
      </w:r>
    </w:p>
    <w:p>
      <w:pPr>
        <w:pStyle w:val="ListBullet"/>
      </w:pPr>
      <w:r>
        <w:t>The podcast reflection with 1-2 key concepts.</w:t>
      </w:r>
    </w:p>
    <w:p>
      <w:pPr>
        <w:pStyle w:val="ListBullet"/>
      </w:pPr>
      <w:r>
        <w:t>Citations or source links where required.</w:t>
      </w:r>
    </w:p>
    <w:p>
      <w:pPr>
        <w:pStyle w:val="ListBullet"/>
      </w:pPr>
      <w:r>
        <w:t>Completed Word document saved as .doc or .docx.</w:t>
      </w:r>
    </w:p>
    <w:sectPr w:rsidR="00FC693F" w:rsidRPr="0006063C" w:rsidSect="00034616">
      <w:footerReference w:type="default" r:id="rId1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55555"/>
        <w:sz w:val="18"/>
      </w:rPr>
      <w:t>Career Planning Assignment Outline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file:///Users/lukeopany/Downloads/career%20planning%20/1%20of%20the%20Psychology%20Pathfinders%20Podcast%20Transcript.jpeg" TargetMode="External"/><Relationship Id="rId10" Type="http://schemas.openxmlformats.org/officeDocument/2006/relationships/hyperlink" Target="https://www.bls.gov/ooh/community-and-social-service/substance-abuse-behavioral-disorder-and-mental-health-counselors.htm" TargetMode="External"/><Relationship Id="rId11" Type="http://schemas.openxmlformats.org/officeDocument/2006/relationships/hyperlink" Target="https://www.bls.gov/ooh/life-physical-and-social-science/psychologists.htm" TargetMode="External"/><Relationship Id="rId12" Type="http://schemas.openxmlformats.org/officeDocument/2006/relationships/hyperlink" Target="https://www.onetonline.org/" TargetMode="External"/><Relationship Id="rId13" Type="http://schemas.openxmlformats.org/officeDocument/2006/relationships/hyperlink" Target="https://www.bacb.com/bcb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